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utensil    </w:t>
      </w:r>
      <w:r>
        <w:t xml:space="preserve">   excellent    </w:t>
      </w:r>
      <w:r>
        <w:t xml:space="preserve">   gratitude    </w:t>
      </w:r>
      <w:r>
        <w:t xml:space="preserve">   recognize    </w:t>
      </w:r>
      <w:r>
        <w:t xml:space="preserve">   apologize    </w:t>
      </w:r>
      <w:r>
        <w:t xml:space="preserve">   believable    </w:t>
      </w:r>
      <w:r>
        <w:t xml:space="preserve">   principal    </w:t>
      </w:r>
      <w:r>
        <w:t xml:space="preserve">   weigh    </w:t>
      </w:r>
      <w:r>
        <w:t xml:space="preserve">   definition    </w:t>
      </w:r>
      <w:r>
        <w:t xml:space="preserve">   decade    </w:t>
      </w:r>
      <w:r>
        <w:t xml:space="preserve">   autumn    </w:t>
      </w:r>
      <w:r>
        <w:t xml:space="preserve">   beige    </w:t>
      </w:r>
      <w:r>
        <w:t xml:space="preserve">   second    </w:t>
      </w:r>
      <w:r>
        <w:t xml:space="preserve">   Georgia    </w:t>
      </w:r>
      <w:r>
        <w:t xml:space="preserve">   New Jersey    </w:t>
      </w:r>
      <w:r>
        <w:t xml:space="preserve">   decent    </w:t>
      </w:r>
      <w:r>
        <w:t xml:space="preserve">   reduce    </w:t>
      </w:r>
      <w:r>
        <w:t xml:space="preserve">   eighty    </w:t>
      </w:r>
      <w:r>
        <w:t xml:space="preserve">   breathe    </w:t>
      </w:r>
      <w:r>
        <w:t xml:space="preserve">   Redeemer    </w:t>
      </w:r>
      <w:r>
        <w:t xml:space="preserve">   people    </w:t>
      </w:r>
      <w:r>
        <w:t xml:space="preserve">   reign    </w:t>
      </w:r>
      <w:r>
        <w:t xml:space="preserve">   century    </w:t>
      </w:r>
      <w:r>
        <w:t xml:space="preserve">   minute    </w:t>
      </w:r>
      <w:r>
        <w:t xml:space="preserve">   Neighbor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2</dc:title>
  <dcterms:created xsi:type="dcterms:W3CDTF">2021-10-11T17:32:22Z</dcterms:created>
  <dcterms:modified xsi:type="dcterms:W3CDTF">2021-10-11T17:32:22Z</dcterms:modified>
</cp:coreProperties>
</file>