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List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accessible    </w:t>
      </w:r>
      <w:r>
        <w:t xml:space="preserve">   hostile    </w:t>
      </w:r>
      <w:r>
        <w:t xml:space="preserve">   variable    </w:t>
      </w:r>
      <w:r>
        <w:t xml:space="preserve">   critical    </w:t>
      </w:r>
      <w:r>
        <w:t xml:space="preserve">   enamel    </w:t>
      </w:r>
      <w:r>
        <w:t xml:space="preserve">   rival    </w:t>
      </w:r>
      <w:r>
        <w:t xml:space="preserve">   article    </w:t>
      </w:r>
      <w:r>
        <w:t xml:space="preserve">   dazzle    </w:t>
      </w:r>
      <w:r>
        <w:t xml:space="preserve">   medal    </w:t>
      </w:r>
      <w:r>
        <w:t xml:space="preserve">   journal    </w:t>
      </w:r>
      <w:r>
        <w:t xml:space="preserve">   vocal    </w:t>
      </w:r>
      <w:r>
        <w:t xml:space="preserve">   label    </w:t>
      </w:r>
      <w:r>
        <w:t xml:space="preserve">   noble    </w:t>
      </w:r>
      <w:r>
        <w:t xml:space="preserve">   table    </w:t>
      </w:r>
      <w:r>
        <w:t xml:space="preserve">   saddle    </w:t>
      </w:r>
      <w:r>
        <w:t xml:space="preserve">   stable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2</dc:title>
  <dcterms:created xsi:type="dcterms:W3CDTF">2021-10-11T17:32:03Z</dcterms:created>
  <dcterms:modified xsi:type="dcterms:W3CDTF">2021-10-11T17:32:03Z</dcterms:modified>
</cp:coreProperties>
</file>