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affluence    </w:t>
      </w:r>
      <w:r>
        <w:t xml:space="preserve">   boysenberry    </w:t>
      </w:r>
      <w:r>
        <w:t xml:space="preserve">   cliff    </w:t>
      </w:r>
      <w:r>
        <w:t xml:space="preserve">   correspondence    </w:t>
      </w:r>
      <w:r>
        <w:t xml:space="preserve">   differ    </w:t>
      </w:r>
      <w:r>
        <w:t xml:space="preserve">   difference    </w:t>
      </w:r>
      <w:r>
        <w:t xml:space="preserve">   effect    </w:t>
      </w:r>
      <w:r>
        <w:t xml:space="preserve">   horrible    </w:t>
      </w:r>
      <w:r>
        <w:t xml:space="preserve">   occurrence    </w:t>
      </w:r>
      <w:r>
        <w:t xml:space="preserve">   quarrel    </w:t>
      </w:r>
      <w:r>
        <w:t xml:space="preserve">   sheriff    </w:t>
      </w:r>
      <w:r>
        <w:t xml:space="preserve">   sniff    </w:t>
      </w:r>
      <w:r>
        <w:t xml:space="preserve">   tariff    </w:t>
      </w:r>
      <w:r>
        <w:t xml:space="preserve">   territory    </w:t>
      </w:r>
      <w:r>
        <w:t xml:space="preserve">   whiffle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31</dc:title>
  <dcterms:created xsi:type="dcterms:W3CDTF">2021-10-11T17:33:44Z</dcterms:created>
  <dcterms:modified xsi:type="dcterms:W3CDTF">2021-10-11T17:33:44Z</dcterms:modified>
</cp:coreProperties>
</file>