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moving body of water that is smaller than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in front of but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Elizabeth II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night before a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mouse in the Magic Tree House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back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tvs, computers, tablets, and smart phones are all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mother's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turn 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those but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neither ____ nor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live on Cranbrook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Daddy's nickname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your bicycle that spins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clean the floor with 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your brother does when he's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want everything for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holy holiday that celebrates Jesus's journey to Heaven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3</dc:title>
  <dcterms:created xsi:type="dcterms:W3CDTF">2021-10-11T17:34:02Z</dcterms:created>
  <dcterms:modified xsi:type="dcterms:W3CDTF">2021-10-11T17:34:02Z</dcterms:modified>
</cp:coreProperties>
</file>