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3 Agriculture</w:t>
      </w:r>
    </w:p>
    <w:p>
      <w:pPr>
        <w:pStyle w:val="Questions"/>
      </w:pPr>
      <w:r>
        <w:t xml:space="preserve">1. LZRTFEIIER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CIRTNVOSAEON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ORHLEWRAEWB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RULAR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OATTRRC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EARC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MOEWAD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IRTCUGRAEUL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MECOBIN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DORHCAR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RRNAIAAG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DRYAI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GHUTRO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SPTEUAR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ORACRL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HVEASRT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IGTONAEETV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HFEEIR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TOCISLKVE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RUPLYOT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3 Agriculture</dc:title>
  <dcterms:created xsi:type="dcterms:W3CDTF">2021-10-11T17:33:20Z</dcterms:created>
  <dcterms:modified xsi:type="dcterms:W3CDTF">2021-10-11T17:33:20Z</dcterms:modified>
</cp:coreProperties>
</file>