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Spelling List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branch of dentistry that deals with helping teeth to grow straight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the act or process of completing or finishing something : the state of being complete or finished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building on a school campus that has rooms where students can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accepted as true or correct by most people : supporting or believing what most people think is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make (something) greater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number of people that are in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study and description of how words are formed in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a good or helpful result or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prove, show, find out, or state that (something) is true or correct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the state or fact of being the father of a particular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hole or wound made by a sharp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woman who controls a family, group, or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interrupt what someone else is saying with (a comment, remark, etc.)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dead body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fear of being in closed or small spaces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characterized by or formed with absorption of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cone-shaped device used to make your voice louder when you speak through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of or relating to movement from place to place : of or relating to locomotion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feeling of great happiness and excitement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an animal (such as a frog or toad) that can live both on land and in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confident and hopeful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outer 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common opinion that people have about someone or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person who has just started learning or doing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think about or consider (something) carefully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List 4</dc:title>
  <dcterms:created xsi:type="dcterms:W3CDTF">2021-10-11T17:32:54Z</dcterms:created>
  <dcterms:modified xsi:type="dcterms:W3CDTF">2021-10-11T17:32:54Z</dcterms:modified>
</cp:coreProperties>
</file>