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4/ 9th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good _________to ski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grocery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Dear Abby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 eyes</w:t>
            </w:r>
          </w:p>
        </w:tc>
      </w:tr>
    </w:tbl>
    <w:p>
      <w:pPr>
        <w:pStyle w:val="WordBankMedium"/>
      </w:pPr>
      <w:r>
        <w:t xml:space="preserve">   evening    </w:t>
      </w:r>
      <w:r>
        <w:t xml:space="preserve">   entire    </w:t>
      </w:r>
      <w:r>
        <w:t xml:space="preserve">   conditions    </w:t>
      </w:r>
      <w:r>
        <w:t xml:space="preserve">   incredible    </w:t>
      </w:r>
      <w:r>
        <w:t xml:space="preserve">   schedule    </w:t>
      </w:r>
      <w:r>
        <w:t xml:space="preserve">   artist    </w:t>
      </w:r>
      <w:r>
        <w:t xml:space="preserve">   dentist    </w:t>
      </w:r>
      <w:r>
        <w:t xml:space="preserve">   colonists    </w:t>
      </w:r>
      <w:r>
        <w:t xml:space="preserve">   castle    </w:t>
      </w:r>
      <w:r>
        <w:t xml:space="preserve">   cast    </w:t>
      </w:r>
      <w:r>
        <w:t xml:space="preserve">   listen    </w:t>
      </w:r>
      <w:r>
        <w:t xml:space="preserve">   list    </w:t>
      </w:r>
      <w:r>
        <w:t xml:space="preserve">   florist    </w:t>
      </w:r>
      <w:r>
        <w:t xml:space="preserve">   orthodontist    </w:t>
      </w:r>
      <w:r>
        <w:t xml:space="preserve">   columnist    </w:t>
      </w:r>
      <w:r>
        <w:t xml:space="preserve">   linguist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4/ 9th</dc:title>
  <dcterms:created xsi:type="dcterms:W3CDTF">2021-10-11T17:33:42Z</dcterms:created>
  <dcterms:modified xsi:type="dcterms:W3CDTF">2021-10-11T17:33:42Z</dcterms:modified>
</cp:coreProperties>
</file>