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or done in the same way over time, especially so as to be fair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provides resistance, delay, or obstruction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brightness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or element of a larger whole, especially a part of a machine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separate section of a structure or container in which certain items can be kept separate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and persistent work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to or adjoining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foods or substances that are combined to make a particular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removes or conceals unpleasant smells, especially bodily odors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acquire and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worthy of attention;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legislation enacted by a municipal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inner feeling or voice viewed as acting as a guide to the rightness or wrongness of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interruption of a settled and peaceful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enrolling or being enrolled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or refusal to obey rules or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Tentative, unsure, or slow in acting 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Refusing to obey rules or someone in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 Crossword Puzzle</dc:title>
  <dcterms:created xsi:type="dcterms:W3CDTF">2021-10-11T17:33:01Z</dcterms:created>
  <dcterms:modified xsi:type="dcterms:W3CDTF">2021-10-11T17:33:01Z</dcterms:modified>
</cp:coreProperties>
</file>