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alike or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known or easily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 of a word referring to one thing 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with a great deal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meaning picky or especially specific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atomic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 happening or occurring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shaped like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liked or enjoyed by many people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survives by asking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the same or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strange or weird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form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means to have knowledge about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fibber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icy northern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 Crossword</dc:title>
  <dcterms:created xsi:type="dcterms:W3CDTF">2021-10-11T17:33:23Z</dcterms:created>
  <dcterms:modified xsi:type="dcterms:W3CDTF">2021-10-11T17:33:23Z</dcterms:modified>
</cp:coreProperties>
</file>