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honesty    </w:t>
      </w:r>
      <w:r>
        <w:t xml:space="preserve">   commandment    </w:t>
      </w:r>
      <w:r>
        <w:t xml:space="preserve">   ancestor    </w:t>
      </w:r>
      <w:r>
        <w:t xml:space="preserve">   pamphlet    </w:t>
      </w:r>
      <w:r>
        <w:t xml:space="preserve">   scholar    </w:t>
      </w:r>
      <w:r>
        <w:t xml:space="preserve">   really    </w:t>
      </w:r>
      <w:r>
        <w:t xml:space="preserve">   audience    </w:t>
      </w:r>
      <w:r>
        <w:t xml:space="preserve">   petal    </w:t>
      </w:r>
      <w:r>
        <w:t xml:space="preserve">   Christian    </w:t>
      </w:r>
      <w:r>
        <w:t xml:space="preserve">   baptize    </w:t>
      </w:r>
      <w:r>
        <w:t xml:space="preserve">   ceiling    </w:t>
      </w:r>
      <w:r>
        <w:t xml:space="preserve">   accompany    </w:t>
      </w:r>
      <w:r>
        <w:t xml:space="preserve">   aspirin    </w:t>
      </w:r>
      <w:r>
        <w:t xml:space="preserve">   hyphen    </w:t>
      </w:r>
      <w:r>
        <w:t xml:space="preserve">   tithe    </w:t>
      </w:r>
      <w:r>
        <w:t xml:space="preserve">   janitor    </w:t>
      </w:r>
      <w:r>
        <w:t xml:space="preserve">   grieve    </w:t>
      </w:r>
      <w:r>
        <w:t xml:space="preserve">   Massachusetts    </w:t>
      </w:r>
      <w:r>
        <w:t xml:space="preserve">   cyclone    </w:t>
      </w:r>
      <w:r>
        <w:t xml:space="preserve">   minister    </w:t>
      </w:r>
      <w:r>
        <w:t xml:space="preserve">   stomach    </w:t>
      </w:r>
      <w:r>
        <w:t xml:space="preserve">   surprise    </w:t>
      </w:r>
      <w:r>
        <w:t xml:space="preserve">   fourth    </w:t>
      </w:r>
      <w:r>
        <w:t xml:space="preserve">   orange    </w:t>
      </w:r>
      <w:r>
        <w:t xml:space="preserve">   enemy    </w:t>
      </w:r>
      <w:r>
        <w:t xml:space="preserve">   cousin    </w:t>
      </w:r>
      <w:r>
        <w:t xml:space="preserve">   pier    </w:t>
      </w:r>
      <w:r>
        <w:t xml:space="preserve">   gigantic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4</dc:title>
  <dcterms:created xsi:type="dcterms:W3CDTF">2021-10-11T17:33:36Z</dcterms:created>
  <dcterms:modified xsi:type="dcterms:W3CDTF">2021-10-11T17:33:36Z</dcterms:modified>
</cp:coreProperties>
</file>