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fry lightly and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roasted over an open fire; a party or picnic where such meat is 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food  nutrient especially useful for building and repairing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store that sells prepared food such as sandwiches, salads, cheese, and pickles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nutrients that provide cells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fatty substance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valuable to the body as a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food made from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egg white and sugar, beaten until stiff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story given one part at a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6</dc:title>
  <dcterms:created xsi:type="dcterms:W3CDTF">2021-10-11T17:32:59Z</dcterms:created>
  <dcterms:modified xsi:type="dcterms:W3CDTF">2021-10-11T17:32:59Z</dcterms:modified>
</cp:coreProperties>
</file>