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use us for books or toys or clothes or shoes...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harvest is good we say it is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seed of an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stuffed with straw, you can find me in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rake us into a big pile and JUMP!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run in a pack and howl at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gathering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Sometimes Mom says, "Go play by -------"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Elephants love us and we taste great with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We're beautiful and orange and decorate your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used for cutting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spots and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find LOTS and lots of apples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CHIEFS!!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help keep you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enjoy one of these in the fall, usually in a pumpkin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take things when no one is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come in lots of colors and keep your neck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can be found in the bread aisle at the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6</dc:title>
  <dcterms:created xsi:type="dcterms:W3CDTF">2021-10-26T03:45:33Z</dcterms:created>
  <dcterms:modified xsi:type="dcterms:W3CDTF">2021-10-26T03:45:33Z</dcterms:modified>
</cp:coreProperties>
</file>