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any    </w:t>
      </w:r>
      <w:r>
        <w:t xml:space="preserve">   most    </w:t>
      </w:r>
      <w:r>
        <w:t xml:space="preserve">   serve    </w:t>
      </w:r>
      <w:r>
        <w:t xml:space="preserve">   north    </w:t>
      </w:r>
      <w:r>
        <w:t xml:space="preserve">   cheese    </w:t>
      </w:r>
      <w:r>
        <w:t xml:space="preserve">   start    </w:t>
      </w:r>
      <w:r>
        <w:t xml:space="preserve">   throat    </w:t>
      </w:r>
      <w:r>
        <w:t xml:space="preserve">   surf    </w:t>
      </w:r>
      <w:r>
        <w:t xml:space="preserve">   germ    </w:t>
      </w:r>
      <w:r>
        <w:t xml:space="preserve">   grow    </w:t>
      </w:r>
      <w:r>
        <w:t xml:space="preserve">   grown    </w:t>
      </w:r>
      <w:r>
        <w:t xml:space="preserve">   south    </w:t>
      </w:r>
      <w:r>
        <w:t xml:space="preserve">   sport    </w:t>
      </w:r>
      <w:r>
        <w:t xml:space="preserve">   lunch    </w:t>
      </w:r>
      <w:r>
        <w:t xml:space="preserve">   scarf    </w:t>
      </w:r>
      <w:r>
        <w:t xml:space="preserve">   thrill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7</dc:title>
  <dcterms:created xsi:type="dcterms:W3CDTF">2021-10-11T17:34:11Z</dcterms:created>
  <dcterms:modified xsi:type="dcterms:W3CDTF">2021-10-11T17:34:11Z</dcterms:modified>
</cp:coreProperties>
</file>