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causes wonder, admiration and astonishment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underground passage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imitating, giving example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a, e, i, o, u, and sometimes w, 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call off or decide something will not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from one place to another by any means of transport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 or flat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mollusc with purplish-black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fictitious story with considerable length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absorb wet substances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cylindrical wooden container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2 humped animal, yellowish-brown in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8</dc:title>
  <dcterms:created xsi:type="dcterms:W3CDTF">2021-10-11T17:34:10Z</dcterms:created>
  <dcterms:modified xsi:type="dcterms:W3CDTF">2021-10-11T17:34:10Z</dcterms:modified>
</cp:coreProperties>
</file>