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List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Foreboding    </w:t>
      </w:r>
      <w:r>
        <w:t xml:space="preserve">   Forecast    </w:t>
      </w:r>
      <w:r>
        <w:t xml:space="preserve">   Foreman    </w:t>
      </w:r>
      <w:r>
        <w:t xml:space="preserve">   Forearm    </w:t>
      </w:r>
      <w:r>
        <w:t xml:space="preserve">   Forward    </w:t>
      </w:r>
      <w:r>
        <w:t xml:space="preserve">   Subway    </w:t>
      </w:r>
      <w:r>
        <w:t xml:space="preserve">   Submerge    </w:t>
      </w:r>
      <w:r>
        <w:t xml:space="preserve">   Submarine    </w:t>
      </w:r>
      <w:r>
        <w:t xml:space="preserve">   Subheading    </w:t>
      </w:r>
      <w:r>
        <w:t xml:space="preserve">   Subdivision    </w:t>
      </w:r>
      <w:r>
        <w:t xml:space="preserve">   Stenographer    </w:t>
      </w:r>
      <w:r>
        <w:t xml:space="preserve">   Graphite    </w:t>
      </w:r>
      <w:r>
        <w:t xml:space="preserve">   Paragraph    </w:t>
      </w:r>
      <w:r>
        <w:t xml:space="preserve">   Graphic    </w:t>
      </w:r>
      <w:r>
        <w:t xml:space="preserve">   Biography    </w:t>
      </w:r>
      <w:r>
        <w:t xml:space="preserve">   Symphonic    </w:t>
      </w:r>
      <w:r>
        <w:t xml:space="preserve">   Saxophone    </w:t>
      </w:r>
      <w:r>
        <w:t xml:space="preserve">   Xylophone    </w:t>
      </w:r>
      <w:r>
        <w:t xml:space="preserve">   Telephone    </w:t>
      </w:r>
      <w:r>
        <w:t xml:space="preserve">   Phonics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#8</dc:title>
  <dcterms:created xsi:type="dcterms:W3CDTF">2021-10-11T17:31:29Z</dcterms:created>
  <dcterms:modified xsi:type="dcterms:W3CDTF">2021-10-11T17:31:29Z</dcterms:modified>
</cp:coreProperties>
</file>