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9/28/18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something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your foot to accelerate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 for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underneath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space for storing air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metal or plastic with a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become fewer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a teacher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doing more than what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circular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twist to force liquid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where you obtain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area of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juicy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selling items door to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has expired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permit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 cloth for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 openly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in which you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eye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9/28/18</dc:title>
  <dcterms:created xsi:type="dcterms:W3CDTF">2021-10-11T17:33:52Z</dcterms:created>
  <dcterms:modified xsi:type="dcterms:W3CDTF">2021-10-11T17:33:52Z</dcterms:modified>
</cp:coreProperties>
</file>