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#9 - 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steak    </w:t>
      </w:r>
      <w:r>
        <w:t xml:space="preserve">   stake    </w:t>
      </w:r>
      <w:r>
        <w:t xml:space="preserve">   soar    </w:t>
      </w:r>
      <w:r>
        <w:t xml:space="preserve">   sore    </w:t>
      </w:r>
      <w:r>
        <w:t xml:space="preserve">   whether    </w:t>
      </w:r>
      <w:r>
        <w:t xml:space="preserve">   weather    </w:t>
      </w:r>
      <w:r>
        <w:t xml:space="preserve">   creak    </w:t>
      </w:r>
      <w:r>
        <w:t xml:space="preserve">   creek    </w:t>
      </w:r>
      <w:r>
        <w:t xml:space="preserve">   guessed    </w:t>
      </w:r>
      <w:r>
        <w:t xml:space="preserve">   guest    </w:t>
      </w:r>
      <w:r>
        <w:t xml:space="preserve">   groan    </w:t>
      </w:r>
      <w:r>
        <w:t xml:space="preserve">   grown    </w:t>
      </w:r>
      <w:r>
        <w:t xml:space="preserve">   steal    </w:t>
      </w:r>
      <w:r>
        <w:t xml:space="preserve">   steel    </w:t>
      </w:r>
      <w:r>
        <w:t xml:space="preserve">   weak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#9 -  Word Puzzle</dc:title>
  <dcterms:created xsi:type="dcterms:W3CDTF">2021-10-11T17:31:27Z</dcterms:created>
  <dcterms:modified xsi:type="dcterms:W3CDTF">2021-10-11T17:31:27Z</dcterms:modified>
</cp:coreProperties>
</file>