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- Colors</w:t>
      </w:r>
    </w:p>
    <w:p>
      <w:pPr>
        <w:pStyle w:val="Questions"/>
      </w:pPr>
      <w:r>
        <w:t xml:space="preserve">1. RNAMOO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EAOGNR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ROWNB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ELTA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TIEHW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WOLLYE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UPRLPE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ELUB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GYER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BCALK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REEGN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- Colors</dc:title>
  <dcterms:created xsi:type="dcterms:W3CDTF">2021-10-11T17:31:21Z</dcterms:created>
  <dcterms:modified xsi:type="dcterms:W3CDTF">2021-10-11T17:31:21Z</dcterms:modified>
</cp:coreProperties>
</file>