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- 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WEREN'T    </w:t>
      </w:r>
      <w:r>
        <w:t xml:space="preserve">   WE'RE    </w:t>
      </w:r>
      <w:r>
        <w:t xml:space="preserve">   ISN'T    </w:t>
      </w:r>
      <w:r>
        <w:t xml:space="preserve">   CAN'T    </w:t>
      </w:r>
      <w:r>
        <w:t xml:space="preserve">   THEY'RE    </w:t>
      </w:r>
      <w:r>
        <w:t xml:space="preserve">   HE'D    </w:t>
      </w:r>
      <w:r>
        <w:t xml:space="preserve">   COULDN'T    </w:t>
      </w:r>
      <w:r>
        <w:t xml:space="preserve">   HASN'T    </w:t>
      </w:r>
      <w:r>
        <w:t xml:space="preserve">   AREN'T    </w:t>
      </w:r>
      <w:r>
        <w:t xml:space="preserve">   SHE'S    </w:t>
      </w:r>
      <w:r>
        <w:t xml:space="preserve">   WHAT'S    </w:t>
      </w:r>
      <w:r>
        <w:t xml:space="preserve">   WOULDN'T    </w:t>
      </w:r>
      <w:r>
        <w:t xml:space="preserve">   THERE'S    </w:t>
      </w:r>
      <w:r>
        <w:t xml:space="preserve">   LET'S    </w:t>
      </w:r>
      <w:r>
        <w:t xml:space="preserve">   DOESN'T    </w:t>
      </w:r>
      <w:r>
        <w:t xml:space="preserve">   HAVEN'T    </w:t>
      </w:r>
      <w:r>
        <w:t xml:space="preserve">   HE'S    </w:t>
      </w:r>
      <w:r>
        <w:t xml:space="preserve">   I'D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- Contractions</dc:title>
  <dcterms:created xsi:type="dcterms:W3CDTF">2021-10-11T17:30:05Z</dcterms:created>
  <dcterms:modified xsi:type="dcterms:W3CDTF">2021-10-11T17:30:05Z</dcterms:modified>
</cp:coreProperties>
</file>