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E-27 Proper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Antarctica    </w:t>
      </w:r>
      <w:r>
        <w:t xml:space="preserve">   December    </w:t>
      </w:r>
      <w:r>
        <w:t xml:space="preserve">   Eiffel Tower    </w:t>
      </w:r>
      <w:r>
        <w:t xml:space="preserve">   Empire State Building    </w:t>
      </w:r>
      <w:r>
        <w:t xml:space="preserve">   February    </w:t>
      </w:r>
      <w:r>
        <w:t xml:space="preserve">   Florida    </w:t>
      </w:r>
      <w:r>
        <w:t xml:space="preserve">   Friday    </w:t>
      </w:r>
      <w:r>
        <w:t xml:space="preserve">   fundraiser    </w:t>
      </w:r>
      <w:r>
        <w:t xml:space="preserve">   Golden Gate Bridge    </w:t>
      </w:r>
      <w:r>
        <w:t xml:space="preserve">   Grand Canyon    </w:t>
      </w:r>
      <w:r>
        <w:t xml:space="preserve">   January    </w:t>
      </w:r>
      <w:r>
        <w:t xml:space="preserve">   Jupiter    </w:t>
      </w:r>
      <w:r>
        <w:t xml:space="preserve">   Mt. Everest    </w:t>
      </w:r>
      <w:r>
        <w:t xml:space="preserve">   Neptune    </w:t>
      </w:r>
      <w:r>
        <w:t xml:space="preserve">   Niagara Falls    </w:t>
      </w:r>
      <w:r>
        <w:t xml:space="preserve">   North America    </w:t>
      </w:r>
      <w:r>
        <w:t xml:space="preserve">   Pacific Ocean    </w:t>
      </w:r>
      <w:r>
        <w:t xml:space="preserve">   Queen Elizabeth    </w:t>
      </w:r>
      <w:r>
        <w:t xml:space="preserve">   San Diego Zoo    </w:t>
      </w:r>
      <w:r>
        <w:t xml:space="preserve">   spokesperson    </w:t>
      </w:r>
      <w:r>
        <w:t xml:space="preserve">   St. Patrick's Day    </w:t>
      </w:r>
      <w:r>
        <w:t xml:space="preserve">   Statue of Liberty    </w:t>
      </w:r>
      <w:r>
        <w:t xml:space="preserve">   Walt Disney    </w:t>
      </w:r>
      <w:r>
        <w:t xml:space="preserve">   Wednesday    </w:t>
      </w:r>
      <w:r>
        <w:t xml:space="preserve">   workstation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E-27 Proper Nouns</dc:title>
  <dcterms:created xsi:type="dcterms:W3CDTF">2021-10-11T17:34:47Z</dcterms:created>
  <dcterms:modified xsi:type="dcterms:W3CDTF">2021-10-11T17:34:47Z</dcterms:modified>
</cp:coreProperties>
</file>