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Spelling List 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Don't slam it!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Breakfast meat.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 ______ books.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To move toward.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short word beginning with f.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To question.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To allow.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To be alive.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Hoped for answer when asking, "Will you marry me?"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 really short word.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I _____ at home.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One, two, 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Two are needed to fly.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Put gifts in it.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 not sit.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At this time.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 feel radiant warmth.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Many.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Fuel.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At the time, in the past.</w:t>
            </w:r>
          </w:p>
        </w:tc>
      </w:tr>
    </w:tbl>
    <w:p>
      <w:pPr>
        <w:pStyle w:val="WordBankMedium"/>
      </w:pPr>
      <w:r>
        <w:t xml:space="preserve">   lot    </w:t>
      </w:r>
      <w:r>
        <w:t xml:space="preserve">   yes    </w:t>
      </w:r>
      <w:r>
        <w:t xml:space="preserve">   if    </w:t>
      </w:r>
      <w:r>
        <w:t xml:space="preserve">   heat    </w:t>
      </w:r>
      <w:r>
        <w:t xml:space="preserve">   bacon    </w:t>
      </w:r>
      <w:r>
        <w:t xml:space="preserve">   gas    </w:t>
      </w:r>
      <w:r>
        <w:t xml:space="preserve">   read    </w:t>
      </w:r>
      <w:r>
        <w:t xml:space="preserve">   live    </w:t>
      </w:r>
      <w:r>
        <w:t xml:space="preserve">   come    </w:t>
      </w:r>
      <w:r>
        <w:t xml:space="preserve">   now    </w:t>
      </w:r>
      <w:r>
        <w:t xml:space="preserve">   stand    </w:t>
      </w:r>
      <w:r>
        <w:t xml:space="preserve">   wing    </w:t>
      </w:r>
      <w:r>
        <w:t xml:space="preserve">   three    </w:t>
      </w:r>
      <w:r>
        <w:t xml:space="preserve">   ask    </w:t>
      </w:r>
      <w:r>
        <w:t xml:space="preserve">   live    </w:t>
      </w:r>
      <w:r>
        <w:t xml:space="preserve">   door    </w:t>
      </w:r>
      <w:r>
        <w:t xml:space="preserve">   then    </w:t>
      </w:r>
      <w:r>
        <w:t xml:space="preserve">   let    </w:t>
      </w:r>
      <w:r>
        <w:t xml:space="preserve">   for    </w:t>
      </w:r>
      <w:r>
        <w:t xml:space="preserve">   box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Spelling List G</dc:title>
  <dcterms:created xsi:type="dcterms:W3CDTF">2021-10-11T17:34:39Z</dcterms:created>
  <dcterms:modified xsi:type="dcterms:W3CDTF">2021-10-11T17:34:39Z</dcterms:modified>
</cp:coreProperties>
</file>