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List - 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boastful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mailed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week has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get better after being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sneak a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destroy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put your hand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someone who digs in a cave for 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stare without blinking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top of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sun's brightness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nice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 of 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stand in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measure in 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spins to show wind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carries blood through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your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small problem or younger than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hear someone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big accomplishment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- Homophones</dc:title>
  <dcterms:created xsi:type="dcterms:W3CDTF">2021-10-11T17:30:52Z</dcterms:created>
  <dcterms:modified xsi:type="dcterms:W3CDTF">2021-10-11T17:30:52Z</dcterms:modified>
</cp:coreProperties>
</file>