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Long Es, Long EAs, Short 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Project noise and words from your mouth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Multiple days coming after one another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 that grows of tree branches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noun that us not strong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plural word for tooth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appear to ones sense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something down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extract all items and make them nice, neat, and sorted.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come immediately after the person in front of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that work together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plural word for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that comes from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Long Es, Long EAs, Short Es</dc:title>
  <dcterms:created xsi:type="dcterms:W3CDTF">2021-10-11T17:34:04Z</dcterms:created>
  <dcterms:modified xsi:type="dcterms:W3CDTF">2021-10-11T17:34:04Z</dcterms:modified>
</cp:coreProperties>
</file>