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Week 21 Day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migratory    </w:t>
      </w:r>
      <w:r>
        <w:t xml:space="preserve">   polygamist    </w:t>
      </w:r>
      <w:r>
        <w:t xml:space="preserve">   obtrusive    </w:t>
      </w:r>
      <w:r>
        <w:t xml:space="preserve">   nib    </w:t>
      </w:r>
      <w:r>
        <w:t xml:space="preserve">   potpourri    </w:t>
      </w:r>
      <w:r>
        <w:t xml:space="preserve">   inarticulate    </w:t>
      </w:r>
      <w:r>
        <w:t xml:space="preserve">   lout    </w:t>
      </w:r>
      <w:r>
        <w:t xml:space="preserve">   impertinent    </w:t>
      </w:r>
      <w:r>
        <w:t xml:space="preserve">   homespun    </w:t>
      </w:r>
      <w:r>
        <w:t xml:space="preserve">   implication    </w:t>
      </w:r>
      <w:r>
        <w:t xml:space="preserve">   glean    </w:t>
      </w:r>
      <w:r>
        <w:t xml:space="preserve">   integrity    </w:t>
      </w:r>
      <w:r>
        <w:t xml:space="preserve">   indisputable    </w:t>
      </w:r>
      <w:r>
        <w:t xml:space="preserve">   fortitude    </w:t>
      </w:r>
      <w:r>
        <w:t xml:space="preserve">   lethal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Week 21 Day 101</dc:title>
  <dcterms:created xsi:type="dcterms:W3CDTF">2021-10-11T17:34:49Z</dcterms:created>
  <dcterms:modified xsi:type="dcterms:W3CDTF">2021-10-11T17:34:49Z</dcterms:modified>
</cp:coreProperties>
</file>