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macroinstruction    </w:t>
      </w:r>
      <w:r>
        <w:t xml:space="preserve">   macrons    </w:t>
      </w:r>
      <w:r>
        <w:t xml:space="preserve">   macroevolution    </w:t>
      </w:r>
      <w:r>
        <w:t xml:space="preserve">   macrofossil    </w:t>
      </w:r>
      <w:r>
        <w:t xml:space="preserve">   macrobiotic    </w:t>
      </w:r>
      <w:r>
        <w:t xml:space="preserve">   behaviour    </w:t>
      </w:r>
      <w:r>
        <w:t xml:space="preserve">   instrument    </w:t>
      </w:r>
      <w:r>
        <w:t xml:space="preserve">   tentacle    </w:t>
      </w:r>
      <w:r>
        <w:t xml:space="preserve">   racquets    </w:t>
      </w:r>
      <w:r>
        <w:t xml:space="preserve">   unfortunately    </w:t>
      </w:r>
      <w:r>
        <w:t xml:space="preserve">   mower    </w:t>
      </w:r>
      <w:r>
        <w:t xml:space="preserve">   yesterday    </w:t>
      </w:r>
      <w:r>
        <w:t xml:space="preserve">   rewards    </w:t>
      </w:r>
      <w:r>
        <w:t xml:space="preserve">   mister    </w:t>
      </w:r>
      <w:r>
        <w:t xml:space="preserve">   usual    </w:t>
      </w:r>
      <w:r>
        <w:t xml:space="preserve">   pounce    </w:t>
      </w:r>
      <w:r>
        <w:t xml:space="preserve">   fountain    </w:t>
      </w:r>
      <w:r>
        <w:t xml:space="preserve">   amount    </w:t>
      </w:r>
      <w:r>
        <w:t xml:space="preserve">   mouse    </w:t>
      </w:r>
      <w:r>
        <w:t xml:space="preserve">   count    </w:t>
      </w:r>
      <w:r>
        <w:t xml:space="preserve">   gone    </w:t>
      </w:r>
      <w:r>
        <w:t xml:space="preserve">   give    </w:t>
      </w:r>
      <w:r>
        <w:t xml:space="preserve">   stop    </w:t>
      </w:r>
      <w:r>
        <w:t xml:space="preserve">   baby    </w:t>
      </w:r>
      <w:r>
        <w:t xml:space="preserve">   most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Week 3</dc:title>
  <dcterms:created xsi:type="dcterms:W3CDTF">2021-10-11T17:34:24Z</dcterms:created>
  <dcterms:modified xsi:type="dcterms:W3CDTF">2021-10-11T17:34:24Z</dcterms:modified>
</cp:coreProperties>
</file>