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bacteria    </w:t>
      </w:r>
      <w:r>
        <w:t xml:space="preserve">   carnivore    </w:t>
      </w:r>
      <w:r>
        <w:t xml:space="preserve">   claim    </w:t>
      </w:r>
      <w:r>
        <w:t xml:space="preserve">   connect    </w:t>
      </w:r>
      <w:r>
        <w:t xml:space="preserve">   consumer    </w:t>
      </w:r>
      <w:r>
        <w:t xml:space="preserve">   decomposer    </w:t>
      </w:r>
      <w:r>
        <w:t xml:space="preserve">   disease    </w:t>
      </w:r>
      <w:r>
        <w:t xml:space="preserve">   energy    </w:t>
      </w:r>
      <w:r>
        <w:t xml:space="preserve">   environment    </w:t>
      </w:r>
      <w:r>
        <w:t xml:space="preserve">   evidence    </w:t>
      </w:r>
      <w:r>
        <w:t xml:space="preserve">   food chain    </w:t>
      </w:r>
      <w:r>
        <w:t xml:space="preserve">   food web    </w:t>
      </w:r>
      <w:r>
        <w:t xml:space="preserve">   fungi    </w:t>
      </w:r>
      <w:r>
        <w:t xml:space="preserve">   herbivore    </w:t>
      </w:r>
      <w:r>
        <w:t xml:space="preserve">   native    </w:t>
      </w:r>
      <w:r>
        <w:t xml:space="preserve">   omnivore    </w:t>
      </w:r>
      <w:r>
        <w:t xml:space="preserve">   organism    </w:t>
      </w:r>
      <w:r>
        <w:t xml:space="preserve">   plants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protect    </w:t>
      </w:r>
      <w:r>
        <w:t xml:space="preserve">   reasoning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Word Search</dc:title>
  <dcterms:created xsi:type="dcterms:W3CDTF">2021-10-12T20:55:45Z</dcterms:created>
  <dcterms:modified xsi:type="dcterms:W3CDTF">2021-10-12T20:55:45Z</dcterms:modified>
</cp:coreProperties>
</file>