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- Words that End in -ing</w:t>
      </w:r>
    </w:p>
    <w:p>
      <w:pPr>
        <w:pStyle w:val="Questions"/>
      </w:pPr>
      <w:r>
        <w:t xml:space="preserve">1. nusingtn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iintgdamt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iuppqigen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ptotngli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saigitbnbyt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rimtngipet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snpnngii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ligplnes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tmoniimgct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gimrrmnogpa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friibondgd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psopigtn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tfarsernrgni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ritgtneegr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frtggtneoi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bdonifidgr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gsinkdid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elgclexni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ellxginpe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wnprpagi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stunning    </w:t>
      </w:r>
      <w:r>
        <w:t xml:space="preserve">   admitting    </w:t>
      </w:r>
      <w:r>
        <w:t xml:space="preserve">   equipping    </w:t>
      </w:r>
      <w:r>
        <w:t xml:space="preserve">   plotting    </w:t>
      </w:r>
      <w:r>
        <w:t xml:space="preserve">   babysitting    </w:t>
      </w:r>
      <w:r>
        <w:t xml:space="preserve">   permitting    </w:t>
      </w:r>
      <w:r>
        <w:t xml:space="preserve">   spinning    </w:t>
      </w:r>
      <w:r>
        <w:t xml:space="preserve">   spelling    </w:t>
      </w:r>
      <w:r>
        <w:t xml:space="preserve">   committing    </w:t>
      </w:r>
      <w:r>
        <w:t xml:space="preserve">   programming    </w:t>
      </w:r>
      <w:r>
        <w:t xml:space="preserve">   forbidding    </w:t>
      </w:r>
      <w:r>
        <w:t xml:space="preserve">   stopping    </w:t>
      </w:r>
      <w:r>
        <w:t xml:space="preserve">   transferring    </w:t>
      </w:r>
      <w:r>
        <w:t xml:space="preserve">   regretting    </w:t>
      </w:r>
      <w:r>
        <w:t xml:space="preserve">   forgetting    </w:t>
      </w:r>
      <w:r>
        <w:t xml:space="preserve">   forbidding    </w:t>
      </w:r>
      <w:r>
        <w:t xml:space="preserve">   skidding    </w:t>
      </w:r>
      <w:r>
        <w:t xml:space="preserve">   excelling    </w:t>
      </w:r>
      <w:r>
        <w:t xml:space="preserve">   expelling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- Words that End in -ing</dc:title>
  <dcterms:created xsi:type="dcterms:W3CDTF">2021-10-11T17:31:46Z</dcterms:created>
  <dcterms:modified xsi:type="dcterms:W3CDTF">2021-10-11T17:31:46Z</dcterms:modified>
</cp:coreProperties>
</file>