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(ai) Makes the Long 'A'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sailed    </w:t>
      </w:r>
      <w:r>
        <w:t xml:space="preserve">   exclaimed    </w:t>
      </w:r>
      <w:r>
        <w:t xml:space="preserve">   snail    </w:t>
      </w:r>
      <w:r>
        <w:t xml:space="preserve">   mailed    </w:t>
      </w:r>
      <w:r>
        <w:t xml:space="preserve">   pain    </w:t>
      </w:r>
      <w:r>
        <w:t xml:space="preserve">   paid    </w:t>
      </w:r>
      <w:r>
        <w:t xml:space="preserve">   trait    </w:t>
      </w:r>
      <w:r>
        <w:t xml:space="preserve">   waited    </w:t>
      </w:r>
      <w:r>
        <w:t xml:space="preserve">   wailed    </w:t>
      </w:r>
      <w:r>
        <w:t xml:space="preserve">   painted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(ai) Makes the Long 'A' Sound</dc:title>
  <dcterms:created xsi:type="dcterms:W3CDTF">2021-10-11T17:30:28Z</dcterms:created>
  <dcterms:modified xsi:type="dcterms:W3CDTF">2021-10-11T17:30:28Z</dcterms:modified>
</cp:coreProperties>
</file>