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- ar &amp; or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done    </w:t>
      </w:r>
      <w:r>
        <w:t xml:space="preserve">   does    </w:t>
      </w:r>
      <w:r>
        <w:t xml:space="preserve">   do    </w:t>
      </w:r>
      <w:r>
        <w:t xml:space="preserve">   shortstop    </w:t>
      </w:r>
      <w:r>
        <w:t xml:space="preserve">   popcorn    </w:t>
      </w:r>
      <w:r>
        <w:t xml:space="preserve">   sport    </w:t>
      </w:r>
      <w:r>
        <w:t xml:space="preserve">   porch    </w:t>
      </w:r>
      <w:r>
        <w:t xml:space="preserve">   north    </w:t>
      </w:r>
      <w:r>
        <w:t xml:space="preserve">   Lord    </w:t>
      </w:r>
      <w:r>
        <w:t xml:space="preserve">   for    </w:t>
      </w:r>
      <w:r>
        <w:t xml:space="preserve">   march    </w:t>
      </w:r>
      <w:r>
        <w:t xml:space="preserve">   chart    </w:t>
      </w:r>
      <w:r>
        <w:t xml:space="preserve">   smart    </w:t>
      </w:r>
      <w:r>
        <w:t xml:space="preserve">   start    </w:t>
      </w:r>
      <w:r>
        <w:t xml:space="preserve">   art    </w:t>
      </w:r>
      <w:r>
        <w:t xml:space="preserve">   mark    </w:t>
      </w:r>
      <w:r>
        <w:t xml:space="preserve">   dark    </w:t>
      </w:r>
      <w:r>
        <w:t xml:space="preserve">   yard    </w:t>
      </w:r>
      <w:r>
        <w:t xml:space="preserve">   card    </w:t>
      </w:r>
      <w:r>
        <w:t xml:space="preserve">   far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- ar &amp; or Words</dc:title>
  <dcterms:created xsi:type="dcterms:W3CDTF">2021-10-11T17:30:03Z</dcterms:created>
  <dcterms:modified xsi:type="dcterms:W3CDTF">2021-10-11T17:30:03Z</dcterms:modified>
</cp:coreProperties>
</file>