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List ee,ea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made    </w:t>
      </w:r>
      <w:r>
        <w:t xml:space="preserve">   both    </w:t>
      </w:r>
      <w:r>
        <w:t xml:space="preserve">   obey    </w:t>
      </w:r>
      <w:r>
        <w:t xml:space="preserve">   they    </w:t>
      </w:r>
      <w:r>
        <w:t xml:space="preserve">   wait    </w:t>
      </w:r>
      <w:r>
        <w:t xml:space="preserve">   stream    </w:t>
      </w:r>
      <w:r>
        <w:t xml:space="preserve">   sweet    </w:t>
      </w:r>
      <w:r>
        <w:t xml:space="preserve">   dream    </w:t>
      </w:r>
      <w:r>
        <w:t xml:space="preserve">   meet    </w:t>
      </w:r>
      <w:r>
        <w:t xml:space="preserve">   feel    </w:t>
      </w:r>
      <w:r>
        <w:t xml:space="preserve">   reach    </w:t>
      </w:r>
      <w:r>
        <w:t xml:space="preserve">   free    </w:t>
      </w:r>
      <w:r>
        <w:t xml:space="preserve">   green    </w:t>
      </w:r>
      <w:r>
        <w:t xml:space="preserve">   neat    </w:t>
      </w:r>
      <w:r>
        <w:t xml:space="preserve">   seen    </w:t>
      </w:r>
      <w:r>
        <w:t xml:space="preserve">   each    </w:t>
      </w:r>
      <w:r>
        <w:t xml:space="preserve">   week    </w:t>
      </w:r>
      <w:r>
        <w:t xml:space="preserve">   three    </w:t>
      </w:r>
      <w:r>
        <w:t xml:space="preserve">   eat    </w:t>
      </w:r>
      <w:r>
        <w:t xml:space="preserve">   clean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List ee,ea</dc:title>
  <dcterms:created xsi:type="dcterms:W3CDTF">2021-10-11T17:34:54Z</dcterms:created>
  <dcterms:modified xsi:type="dcterms:W3CDTF">2021-10-11T17:34:54Z</dcterms:modified>
</cp:coreProperties>
</file>