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List for April 8-15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develop into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things are sold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something and not give it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letters and packages delivered to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boy who has the same parents as another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two organs on your face used to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one side and out the 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five slender parts at the end of your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animal that can give birth to young or lays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animal that cannot lay eggs or give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for telephone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small, furry mammal with a pointed nose, small ears, and a long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begin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that falls in drops from clouds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is speaking or writing</w:t>
            </w:r>
          </w:p>
        </w:tc>
      </w:tr>
    </w:tbl>
    <w:p>
      <w:pPr>
        <w:pStyle w:val="WordBankSmall"/>
      </w:pPr>
      <w:r>
        <w:t xml:space="preserve">   rain    </w:t>
      </w:r>
      <w:r>
        <w:t xml:space="preserve">   toe    </w:t>
      </w:r>
      <w:r>
        <w:t xml:space="preserve">   male    </w:t>
      </w:r>
      <w:r>
        <w:t xml:space="preserve">   eye    </w:t>
      </w:r>
      <w:r>
        <w:t xml:space="preserve">   phone    </w:t>
      </w:r>
      <w:r>
        <w:t xml:space="preserve">   mail    </w:t>
      </w:r>
      <w:r>
        <w:t xml:space="preserve">   brother    </w:t>
      </w:r>
      <w:r>
        <w:t xml:space="preserve">   store    </w:t>
      </w:r>
      <w:r>
        <w:t xml:space="preserve">   female    </w:t>
      </w:r>
      <w:r>
        <w:t xml:space="preserve">   I    </w:t>
      </w:r>
      <w:r>
        <w:t xml:space="preserve">   became    </w:t>
      </w:r>
      <w:r>
        <w:t xml:space="preserve">   through    </w:t>
      </w:r>
      <w:r>
        <w:t xml:space="preserve">   keep    </w:t>
      </w:r>
      <w:r>
        <w:t xml:space="preserve">   start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for April 8-15</dc:title>
  <dcterms:created xsi:type="dcterms:W3CDTF">2021-10-11T17:34:37Z</dcterms:created>
  <dcterms:modified xsi:type="dcterms:W3CDTF">2021-10-11T17:34:37Z</dcterms:modified>
</cp:coreProperties>
</file>