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"ock"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team game played on ice with sticks and a puck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pouch sewn into clothing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rocking 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used to tell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stone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jewelry worn on a chain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something from getting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rides race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you leave your backpack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fasten something with a 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"ock"</dc:title>
  <dcterms:created xsi:type="dcterms:W3CDTF">2021-10-11T17:30:30Z</dcterms:created>
  <dcterms:modified xsi:type="dcterms:W3CDTF">2021-10-11T17:30:30Z</dcterms:modified>
</cp:coreProperties>
</file>