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List "ock"</w:t>
      </w:r>
    </w:p>
    <w:p>
      <w:pPr>
        <w:pStyle w:val="Questions"/>
      </w:pPr>
      <w:r>
        <w:t xml:space="preserve">1. KLOC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KROC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BOKCL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LCOKC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LCKERO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EKTOCL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ECYKOH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OJCKEY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TPKOEC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RRKOEC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"ock"</dc:title>
  <dcterms:created xsi:type="dcterms:W3CDTF">2021-10-11T17:30:33Z</dcterms:created>
  <dcterms:modified xsi:type="dcterms:W3CDTF">2021-10-11T17:30:33Z</dcterms:modified>
</cp:coreProperties>
</file>