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List "ock"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rocker    </w:t>
      </w:r>
      <w:r>
        <w:t xml:space="preserve">   pocket    </w:t>
      </w:r>
      <w:r>
        <w:t xml:space="preserve">   jockey    </w:t>
      </w:r>
      <w:r>
        <w:t xml:space="preserve">   hockey    </w:t>
      </w:r>
      <w:r>
        <w:t xml:space="preserve">   locket    </w:t>
      </w:r>
      <w:r>
        <w:t xml:space="preserve">   locker    </w:t>
      </w:r>
      <w:r>
        <w:t xml:space="preserve">   clock    </w:t>
      </w:r>
      <w:r>
        <w:t xml:space="preserve">   block    </w:t>
      </w:r>
      <w:r>
        <w:t xml:space="preserve">   rock    </w:t>
      </w:r>
      <w:r>
        <w:t xml:space="preserve">   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"ock"</dc:title>
  <dcterms:created xsi:type="dcterms:W3CDTF">2021-10-11T17:30:35Z</dcterms:created>
  <dcterms:modified xsi:type="dcterms:W3CDTF">2021-10-11T17:30:35Z</dcterms:modified>
</cp:coreProperties>
</file>