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Long-o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quotation    </w:t>
      </w:r>
      <w:r>
        <w:t xml:space="preserve">   coax    </w:t>
      </w:r>
      <w:r>
        <w:t xml:space="preserve">   unknown    </w:t>
      </w:r>
      <w:r>
        <w:t xml:space="preserve">   erode    </w:t>
      </w:r>
      <w:r>
        <w:t xml:space="preserve">   notice    </w:t>
      </w:r>
      <w:r>
        <w:t xml:space="preserve">   chosen    </w:t>
      </w:r>
      <w:r>
        <w:t xml:space="preserve">   cocoa    </w:t>
      </w:r>
      <w:r>
        <w:t xml:space="preserve">   toaster    </w:t>
      </w:r>
      <w:r>
        <w:t xml:space="preserve">   approach    </w:t>
      </w:r>
      <w:r>
        <w:t xml:space="preserve">   envelope    </w:t>
      </w:r>
      <w:r>
        <w:t xml:space="preserve">   suppose    </w:t>
      </w:r>
      <w:r>
        <w:t xml:space="preserve">   console    </w:t>
      </w:r>
      <w:r>
        <w:t xml:space="preserve">   fellow    </w:t>
      </w:r>
      <w:r>
        <w:t xml:space="preserve">   goalie    </w:t>
      </w:r>
      <w:r>
        <w:t xml:space="preserve">   elbow    </w:t>
      </w:r>
      <w:r>
        <w:t xml:space="preserve">   donation    </w:t>
      </w:r>
      <w:r>
        <w:t xml:space="preserve">   coastal    </w:t>
      </w:r>
      <w:r>
        <w:t xml:space="preserve">   compose    </w:t>
      </w:r>
      <w:r>
        <w:t xml:space="preserve">   tomorrow    </w:t>
      </w:r>
      <w:r>
        <w:t xml:space="preserve">   oppose    </w:t>
      </w:r>
      <w:r>
        <w:t xml:space="preserve">   sorrowful    </w:t>
      </w:r>
      <w:r>
        <w:t xml:space="preserve">   meadow    </w:t>
      </w:r>
      <w:r>
        <w:t xml:space="preserve">   rotation    </w:t>
      </w:r>
      <w:r>
        <w:t xml:space="preserve">   borrow    </w:t>
      </w:r>
      <w:r>
        <w:t xml:space="preserve">   potion    </w:t>
      </w:r>
      <w:r>
        <w:t xml:space="preserve">   lonesome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Long-o </dc:title>
  <dcterms:created xsi:type="dcterms:W3CDTF">2021-10-11T17:34:22Z</dcterms:created>
  <dcterms:modified xsi:type="dcterms:W3CDTF">2021-10-11T17:34:22Z</dcterms:modified>
</cp:coreProperties>
</file>