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 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protest    </w:t>
      </w:r>
      <w:r>
        <w:t xml:space="preserve">   encourage    </w:t>
      </w:r>
      <w:r>
        <w:t xml:space="preserve">   participate    </w:t>
      </w:r>
      <w:r>
        <w:t xml:space="preserve">   compromise    </w:t>
      </w:r>
      <w:r>
        <w:t xml:space="preserve">   dispute    </w:t>
      </w:r>
      <w:r>
        <w:t xml:space="preserve">   community    </w:t>
      </w:r>
      <w:r>
        <w:t xml:space="preserve">   assemble    </w:t>
      </w:r>
      <w:r>
        <w:t xml:space="preserve">   violence    </w:t>
      </w:r>
      <w:r>
        <w:t xml:space="preserve">   minister    </w:t>
      </w:r>
      <w:r>
        <w:t xml:space="preserve">   officials    </w:t>
      </w:r>
      <w:r>
        <w:t xml:space="preserve">   boycott    </w:t>
      </w:r>
      <w:r>
        <w:t xml:space="preserve">   segregation    </w:t>
      </w:r>
      <w:r>
        <w:t xml:space="preserve">   receive    </w:t>
      </w:r>
      <w:r>
        <w:t xml:space="preserve">   speech    </w:t>
      </w:r>
      <w:r>
        <w:t xml:space="preserve">   famous    </w:t>
      </w:r>
      <w:r>
        <w:t xml:space="preserve">   restaurant    </w:t>
      </w:r>
      <w:r>
        <w:t xml:space="preserve">   decided    </w:t>
      </w:r>
      <w:r>
        <w:t xml:space="preserve">   unfair    </w:t>
      </w:r>
      <w:r>
        <w:t xml:space="preserve">   injustice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 MLK</dc:title>
  <dcterms:created xsi:type="dcterms:W3CDTF">2021-10-11T17:45:22Z</dcterms:created>
  <dcterms:modified xsi:type="dcterms:W3CDTF">2021-10-11T17:45:22Z</dcterms:modified>
</cp:coreProperties>
</file>