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bare    </w:t>
      </w:r>
      <w:r>
        <w:t xml:space="preserve">   advise    </w:t>
      </w:r>
      <w:r>
        <w:t xml:space="preserve">   advice    </w:t>
      </w:r>
      <w:r>
        <w:t xml:space="preserve">   whether    </w:t>
      </w:r>
      <w:r>
        <w:t xml:space="preserve">   weather    </w:t>
      </w:r>
      <w:r>
        <w:t xml:space="preserve">   principle    </w:t>
      </w:r>
      <w:r>
        <w:t xml:space="preserve">   principal    </w:t>
      </w:r>
      <w:r>
        <w:t xml:space="preserve">   past    </w:t>
      </w:r>
      <w:r>
        <w:t xml:space="preserve">   passed    </w:t>
      </w:r>
      <w:r>
        <w:t xml:space="preserve">   except    </w:t>
      </w:r>
      <w:r>
        <w:t xml:space="preserve">   accept    </w:t>
      </w:r>
      <w:r>
        <w:t xml:space="preserve">   loose    </w:t>
      </w:r>
      <w:r>
        <w:t xml:space="preserve">   lose    </w:t>
      </w:r>
      <w:r>
        <w:t xml:space="preserve">   you're    </w:t>
      </w:r>
      <w:r>
        <w:t xml:space="preserve">   your    </w:t>
      </w:r>
      <w:r>
        <w:t xml:space="preserve">   my friends and I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than    </w:t>
      </w:r>
      <w:r>
        <w:t xml:space="preserve">   then    </w:t>
      </w:r>
      <w:r>
        <w:t xml:space="preserve">   their    </w:t>
      </w:r>
      <w:r>
        <w:t xml:space="preserve">   they're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Mania</dc:title>
  <dcterms:created xsi:type="dcterms:W3CDTF">2021-10-11T17:34:19Z</dcterms:created>
  <dcterms:modified xsi:type="dcterms:W3CDTF">2021-10-11T17:34:19Z</dcterms:modified>
</cp:coreProperties>
</file>