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Mash Up</w:t>
      </w:r>
    </w:p>
    <w:p>
      <w:pPr>
        <w:pStyle w:val="Questions"/>
      </w:pPr>
      <w:r>
        <w:t xml:space="preserve">1. NRTUER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LRAPYE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EEPALRC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RUESEF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RIVISTE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RMOFRE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RREHEFS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LIREFL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Mash Up</dc:title>
  <dcterms:created xsi:type="dcterms:W3CDTF">2021-10-11T17:34:46Z</dcterms:created>
  <dcterms:modified xsi:type="dcterms:W3CDTF">2021-10-11T17:34:46Z</dcterms:modified>
</cp:coreProperties>
</file>