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Mash Up</w:t>
      </w:r>
    </w:p>
    <w:p>
      <w:pPr>
        <w:pStyle w:val="Questions"/>
      </w:pPr>
      <w:r>
        <w:t xml:space="preserve">1. SDAEH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KRAEB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FKAEL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AHKES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MHSEA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ELMFA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PLENA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RAEGP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HESPA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PALET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Mash Up</dc:title>
  <dcterms:created xsi:type="dcterms:W3CDTF">2021-10-11T17:34:48Z</dcterms:created>
  <dcterms:modified xsi:type="dcterms:W3CDTF">2021-10-11T17:34:48Z</dcterms:modified>
</cp:coreProperties>
</file>