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Mastery A -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them    </w:t>
      </w:r>
      <w:r>
        <w:t xml:space="preserve">   that    </w:t>
      </w:r>
      <w:r>
        <w:t xml:space="preserve">   shot    </w:t>
      </w:r>
      <w:r>
        <w:t xml:space="preserve">   ship    </w:t>
      </w:r>
      <w:r>
        <w:t xml:space="preserve">   she    </w:t>
      </w:r>
      <w:r>
        <w:t xml:space="preserve">   not    </w:t>
      </w:r>
      <w:r>
        <w:t xml:space="preserve">   many    </w:t>
      </w:r>
      <w:r>
        <w:t xml:space="preserve">   if    </w:t>
      </w:r>
      <w:r>
        <w:t xml:space="preserve">   friends    </w:t>
      </w:r>
      <w:r>
        <w:t xml:space="preserve">   fit    </w:t>
      </w:r>
      <w:r>
        <w:t xml:space="preserve">   fat    </w:t>
      </w:r>
      <w:r>
        <w:t xml:space="preserve">   ran    </w:t>
      </w:r>
      <w:r>
        <w:t xml:space="preserve">   man    </w:t>
      </w:r>
      <w:r>
        <w:t xml:space="preserve">   fan    </w:t>
      </w:r>
      <w:r>
        <w:t xml:space="preserve">   dot    </w:t>
      </w:r>
      <w:r>
        <w:t xml:space="preserve">   did    </w:t>
      </w:r>
      <w:r>
        <w:t xml:space="preserve">   bin    </w:t>
      </w:r>
      <w:r>
        <w:t xml:space="preserve">   win    </w:t>
      </w:r>
      <w:r>
        <w:t xml:space="preserve">   what    </w:t>
      </w:r>
      <w:r>
        <w:t xml:space="preserve">   we    </w:t>
      </w:r>
      <w:r>
        <w:t xml:space="preserve">   to    </w:t>
      </w:r>
      <w:r>
        <w:t xml:space="preserve">   sad    </w:t>
      </w:r>
      <w:r>
        <w:t xml:space="preserve">   me    </w:t>
      </w:r>
      <w:r>
        <w:t xml:space="preserve">   he    </w:t>
      </w:r>
      <w:r>
        <w:t xml:space="preserve">   bad    </w:t>
      </w:r>
      <w:r>
        <w:t xml:space="preserve">   dad    </w:t>
      </w:r>
      <w:r>
        <w:t xml:space="preserve">   are    </w:t>
      </w:r>
      <w:r>
        <w:t xml:space="preserve">   hand    </w:t>
      </w:r>
      <w:r>
        <w:t xml:space="preserve">   and    </w:t>
      </w:r>
      <w:r>
        <w:t xml:space="preserve">   the    </w:t>
      </w:r>
      <w:r>
        <w:t xml:space="preserve">   tap    </w:t>
      </w:r>
      <w:r>
        <w:t xml:space="preserve">   top    </w:t>
      </w:r>
      <w:r>
        <w:t xml:space="preserve">   so    </w:t>
      </w:r>
      <w:r>
        <w:t xml:space="preserve">   pit    </w:t>
      </w:r>
      <w:r>
        <w:t xml:space="preserve">   pat    </w:t>
      </w:r>
      <w:r>
        <w:t xml:space="preserve">   pet    </w:t>
      </w:r>
      <w:r>
        <w:t xml:space="preserve">   met    </w:t>
      </w:r>
      <w:r>
        <w:t xml:space="preserve">   mat    </w:t>
      </w:r>
      <w:r>
        <w:t xml:space="preserve">   map    </w:t>
      </w:r>
      <w:r>
        <w:t xml:space="preserve">   hit    </w:t>
      </w:r>
      <w:r>
        <w:t xml:space="preserve">   hot    </w:t>
      </w:r>
      <w:r>
        <w:t xml:space="preserve">   hat    </w:t>
      </w:r>
      <w:r>
        <w:t xml:space="preserve">   ham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Mastery A - Puzzle 1</dc:title>
  <dcterms:created xsi:type="dcterms:W3CDTF">2021-10-12T20:57:10Z</dcterms:created>
  <dcterms:modified xsi:type="dcterms:W3CDTF">2021-10-12T20:57:10Z</dcterms:modified>
</cp:coreProperties>
</file>