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Spelling Mastery 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ABOUT    </w:t>
      </w:r>
      <w:r>
        <w:t xml:space="preserve">   HOWL    </w:t>
      </w:r>
      <w:r>
        <w:t xml:space="preserve">   COUNT    </w:t>
      </w:r>
      <w:r>
        <w:t xml:space="preserve">   PROUD    </w:t>
      </w:r>
      <w:r>
        <w:t xml:space="preserve">   SHOUTING    </w:t>
      </w:r>
      <w:r>
        <w:t xml:space="preserve">   CROWD    </w:t>
      </w:r>
      <w:r>
        <w:t xml:space="preserve">   FOUND    </w:t>
      </w:r>
      <w:r>
        <w:t xml:space="preserve">   GROUND    </w:t>
      </w:r>
      <w:r>
        <w:t xml:space="preserve">   SOUND    </w:t>
      </w:r>
      <w:r>
        <w:t xml:space="preserve">   BROWN    </w:t>
      </w:r>
      <w:r>
        <w:t xml:space="preserve">   DOWN    </w:t>
      </w:r>
      <w:r>
        <w:t xml:space="preserve">   ROUNDED    </w:t>
      </w:r>
      <w:r>
        <w:t xml:space="preserve">   LOUD    </w:t>
      </w:r>
      <w:r>
        <w:t xml:space="preserve">   CLOWN    </w:t>
      </w:r>
      <w:r>
        <w:t xml:space="preserve">   SOUTH    </w:t>
      </w:r>
      <w:r>
        <w:t xml:space="preserve">   TOWN    </w:t>
      </w:r>
      <w:r>
        <w:t xml:space="preserve">   MOUTH    </w:t>
      </w:r>
      <w:r>
        <w:t xml:space="preserve">   GROWL    </w:t>
      </w:r>
      <w:r>
        <w:t xml:space="preserve">   COW    </w:t>
      </w:r>
      <w:r>
        <w:t xml:space="preserve">   CROWN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Mastery B</dc:title>
  <dcterms:created xsi:type="dcterms:W3CDTF">2021-10-12T20:57:03Z</dcterms:created>
  <dcterms:modified xsi:type="dcterms:W3CDTF">2021-10-12T20:57:03Z</dcterms:modified>
</cp:coreProperties>
</file>