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Match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being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Sincerely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doing something as fast as you can when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Immediately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that means to be honest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Usually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adverb meaning just or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meaning to not involve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Accidentally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confident about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Loosely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something that is not tight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rarely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Scarcely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just or almost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Lonely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doing something 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Match Board</dc:title>
  <dcterms:created xsi:type="dcterms:W3CDTF">2021-10-11T17:35:38Z</dcterms:created>
  <dcterms:modified xsi:type="dcterms:W3CDTF">2021-10-11T17:35:38Z</dcterms:modified>
</cp:coreProperties>
</file>