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Match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 the knees and push the whole body quickly up off a surface or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 by a particular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emphasis in indicating any time in the past or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Extending a long way from bottom to top, especially when viewed from the bottom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Between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Situated in a position above the onlooker, or above somebody or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 road, especially one that connects towns or cities and is a part of a numbered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Higher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or animal that jumps or is trained to jump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who has a child, or a female animal that has babies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used to show that a thing, person, or situation is additional or 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material consisting of flat sheets made from pulped wood, cloth, or fiber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Jumper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 towards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Highway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Gaseous mass in a space that generates energy by thermonuclear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 with many shining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on a journey to a particular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produced by using the vocal organs, especially the sound used in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Match a Word</dc:title>
  <dcterms:created xsi:type="dcterms:W3CDTF">2021-10-11T17:34:40Z</dcterms:created>
  <dcterms:modified xsi:type="dcterms:W3CDTF">2021-10-11T17:34:40Z</dcterms:modified>
</cp:coreProperties>
</file>