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Matching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Belonging to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They're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How something smells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squeeze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Spicy  meat and 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Contraction of "they are"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unit of 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Given or delivered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Matching Definitions</dc:title>
  <dcterms:created xsi:type="dcterms:W3CDTF">2021-10-11T17:35:45Z</dcterms:created>
  <dcterms:modified xsi:type="dcterms:W3CDTF">2021-10-11T17:35:45Z</dcterms:modified>
</cp:coreProperties>
</file>