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Matching (Silent 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underwater but on....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a little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Crayon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skunk has a terrible (not smell but...)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healthy protiens builds strong....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begining of a story you set the....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run with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 and buttery pastry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1,000 of me make up a Kg.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1,000 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color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draw the outlines of your pictures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hold up your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206 of me in the adult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Matching (Silent C)</dc:title>
  <dcterms:created xsi:type="dcterms:W3CDTF">2021-10-11T17:26:11Z</dcterms:created>
  <dcterms:modified xsi:type="dcterms:W3CDTF">2021-10-11T17:26:11Z</dcterms:modified>
</cp:coreProperties>
</file>