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Matrix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You're    </w:t>
      </w:r>
      <w:r>
        <w:t xml:space="preserve">   Your    </w:t>
      </w:r>
      <w:r>
        <w:t xml:space="preserve">   Guest    </w:t>
      </w:r>
      <w:r>
        <w:t xml:space="preserve">   Guessed    </w:t>
      </w:r>
      <w:r>
        <w:t xml:space="preserve">   Sense    </w:t>
      </w:r>
      <w:r>
        <w:t xml:space="preserve">   Cents    </w:t>
      </w:r>
      <w:r>
        <w:t xml:space="preserve">   Scents    </w:t>
      </w:r>
      <w:r>
        <w:t xml:space="preserve">   Plain    </w:t>
      </w:r>
      <w:r>
        <w:t xml:space="preserve">   Plane    </w:t>
      </w:r>
      <w:r>
        <w:t xml:space="preserve">   Piece    </w:t>
      </w:r>
      <w:r>
        <w:t xml:space="preserve">   Peace    </w:t>
      </w:r>
      <w:r>
        <w:t xml:space="preserve">   Centimetre    </w:t>
      </w:r>
      <w:r>
        <w:t xml:space="preserve">   Cereal    </w:t>
      </w:r>
      <w:r>
        <w:t xml:space="preserve">   Cycle    </w:t>
      </w:r>
      <w:r>
        <w:t xml:space="preserve">   Raced    </w:t>
      </w:r>
      <w:r>
        <w:t xml:space="preserve">   Circus    </w:t>
      </w:r>
      <w:r>
        <w:t xml:space="preserve">   Cinema    </w:t>
      </w:r>
      <w:r>
        <w:t xml:space="preserve">   Curve    </w:t>
      </w:r>
      <w:r>
        <w:t xml:space="preserve">   Coast    </w:t>
      </w:r>
      <w:r>
        <w:t xml:space="preserve">   Capital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Matrix </dc:title>
  <dcterms:created xsi:type="dcterms:W3CDTF">2021-10-11T17:34:17Z</dcterms:created>
  <dcterms:modified xsi:type="dcterms:W3CDTF">2021-10-11T17:34:17Z</dcterms:modified>
</cp:coreProperties>
</file>