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Matrix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accountant    </w:t>
      </w:r>
      <w:r>
        <w:t xml:space="preserve">   allowance    </w:t>
      </w:r>
      <w:r>
        <w:t xml:space="preserve">   announcement    </w:t>
      </w:r>
      <w:r>
        <w:t xml:space="preserve">   astounded    </w:t>
      </w:r>
      <w:r>
        <w:t xml:space="preserve">   boundary    </w:t>
      </w:r>
      <w:r>
        <w:t xml:space="preserve">   bountiful    </w:t>
      </w:r>
      <w:r>
        <w:t xml:space="preserve">   browse    </w:t>
      </w:r>
      <w:r>
        <w:t xml:space="preserve">   cauliflower    </w:t>
      </w:r>
      <w:r>
        <w:t xml:space="preserve">   compounded    </w:t>
      </w:r>
      <w:r>
        <w:t xml:space="preserve">   council    </w:t>
      </w:r>
      <w:r>
        <w:t xml:space="preserve">   counsel    </w:t>
      </w:r>
      <w:r>
        <w:t xml:space="preserve">   counterfeit    </w:t>
      </w:r>
      <w:r>
        <w:t xml:space="preserve">   coward    </w:t>
      </w:r>
      <w:r>
        <w:t xml:space="preserve">   doubtless    </w:t>
      </w:r>
      <w:r>
        <w:t xml:space="preserve">   drowsy    </w:t>
      </w:r>
      <w:r>
        <w:t xml:space="preserve">   empowered    </w:t>
      </w:r>
      <w:r>
        <w:t xml:space="preserve">   foundation    </w:t>
      </w:r>
      <w:r>
        <w:t xml:space="preserve">   insurmountable    </w:t>
      </w:r>
      <w:r>
        <w:t xml:space="preserve">   lounge    </w:t>
      </w:r>
      <w:r>
        <w:t xml:space="preserve">   mountainous    </w:t>
      </w:r>
      <w:r>
        <w:t xml:space="preserve">   plough    </w:t>
      </w:r>
      <w:r>
        <w:t xml:space="preserve">   powdered    </w:t>
      </w:r>
      <w:r>
        <w:t xml:space="preserve">   spouse    </w:t>
      </w:r>
      <w:r>
        <w:t xml:space="preserve">   surroundings    </w:t>
      </w:r>
      <w:r>
        <w:t xml:space="preserve">   trousers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Matrix</dc:title>
  <dcterms:created xsi:type="dcterms:W3CDTF">2021-10-11T17:34:27Z</dcterms:created>
  <dcterms:modified xsi:type="dcterms:W3CDTF">2021-10-11T17:34:27Z</dcterms:modified>
</cp:coreProperties>
</file>