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Matrix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power by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an opinion or judgement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accusation of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which word are listed alphabetically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hear and write it down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announcement of a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choice of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deny the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observation regarded as authoritative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forecast an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Matrix</dc:title>
  <dcterms:created xsi:type="dcterms:W3CDTF">2021-10-11T17:35:47Z</dcterms:created>
  <dcterms:modified xsi:type="dcterms:W3CDTF">2021-10-11T17:35:47Z</dcterms:modified>
</cp:coreProperties>
</file>