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May 6-10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chalaza    </w:t>
      </w:r>
      <w:r>
        <w:t xml:space="preserve">   albumen    </w:t>
      </w:r>
      <w:r>
        <w:t xml:space="preserve">   scientist    </w:t>
      </w:r>
      <w:r>
        <w:t xml:space="preserve">   true    </w:t>
      </w:r>
      <w:r>
        <w:t xml:space="preserve">   truth    </w:t>
      </w:r>
      <w:r>
        <w:t xml:space="preserve">   whose    </w:t>
      </w:r>
      <w:r>
        <w:t xml:space="preserve">   who    </w:t>
      </w:r>
      <w:r>
        <w:t xml:space="preserve">   group    </w:t>
      </w:r>
      <w:r>
        <w:t xml:space="preserve">   you    </w:t>
      </w:r>
      <w:r>
        <w:t xml:space="preserve">   food    </w:t>
      </w:r>
      <w:r>
        <w:t xml:space="preserve">   use    </w:t>
      </w:r>
      <w:r>
        <w:t xml:space="preserve">   chew    </w:t>
      </w:r>
      <w:r>
        <w:t xml:space="preserve">   school    </w:t>
      </w:r>
      <w:r>
        <w:t xml:space="preserve">   beautiful    </w:t>
      </w:r>
      <w:r>
        <w:t xml:space="preserve">   shoe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May 6-10</dc:title>
  <dcterms:created xsi:type="dcterms:W3CDTF">2021-10-11T17:35:27Z</dcterms:created>
  <dcterms:modified xsi:type="dcterms:W3CDTF">2021-10-11T17:35:27Z</dcterms:modified>
</cp:coreProperties>
</file>