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Media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at the head of a newspaper article showing the date and place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in a newspaper or broadcasting office where news is written and edited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length of film made for movies or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manuscript to b set in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divided or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title or brief explanation to an article, illustration, cartoon or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film or news and current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 of staff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reporting of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radio, television, newspapers,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article expressing the opinion of a person, such as an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radio or television broadcast of news reports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printing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broadcasts sports news or a sports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of opinions or offering of explanations about an event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something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in bold type that tell what a newspaper article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more 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prove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cheap, low-quality printing paper</w:t>
            </w:r>
          </w:p>
        </w:tc>
      </w:tr>
    </w:tbl>
    <w:p>
      <w:pPr>
        <w:pStyle w:val="WordBankMedium"/>
      </w:pPr>
      <w:r>
        <w:t xml:space="preserve">   edition    </w:t>
      </w:r>
      <w:r>
        <w:t xml:space="preserve">   editorial    </w:t>
      </w:r>
      <w:r>
        <w:t xml:space="preserve">   masthead    </w:t>
      </w:r>
      <w:r>
        <w:t xml:space="preserve">   deliver    </w:t>
      </w:r>
      <w:r>
        <w:t xml:space="preserve">   copy    </w:t>
      </w:r>
      <w:r>
        <w:t xml:space="preserve">   verify    </w:t>
      </w:r>
      <w:r>
        <w:t xml:space="preserve">   headline    </w:t>
      </w:r>
      <w:r>
        <w:t xml:space="preserve">   coverage    </w:t>
      </w:r>
      <w:r>
        <w:t xml:space="preserve">   exclusive    </w:t>
      </w:r>
      <w:r>
        <w:t xml:space="preserve">   media    </w:t>
      </w:r>
      <w:r>
        <w:t xml:space="preserve">   newsroom    </w:t>
      </w:r>
      <w:r>
        <w:t xml:space="preserve">   sportscaster    </w:t>
      </w:r>
      <w:r>
        <w:t xml:space="preserve">   newscast    </w:t>
      </w:r>
      <w:r>
        <w:t xml:space="preserve">   caption    </w:t>
      </w:r>
      <w:r>
        <w:t xml:space="preserve">   commentary    </w:t>
      </w:r>
      <w:r>
        <w:t xml:space="preserve">   newsprint    </w:t>
      </w:r>
      <w:r>
        <w:t xml:space="preserve">   footage    </w:t>
      </w:r>
      <w:r>
        <w:t xml:space="preserve">   update    </w:t>
      </w:r>
      <w:r>
        <w:t xml:space="preserve">   newsreel    </w:t>
      </w:r>
      <w:r>
        <w:t xml:space="preserve">   dateline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Media Words</dc:title>
  <dcterms:created xsi:type="dcterms:W3CDTF">2021-10-11T17:46:57Z</dcterms:created>
  <dcterms:modified xsi:type="dcterms:W3CDTF">2021-10-11T17:46:57Z</dcterms:modified>
</cp:coreProperties>
</file>